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1236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86MS0061-01-2025-005536-54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27/1 стр. 3 офис 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09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825711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7978602250625013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